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National Kids Program</w:t>
      </w:r>
    </w:p>
    <w:p>
      <w:pPr>
        <w:pStyle w:val="Heading2"/>
        <w:jc w:val="center"/>
      </w:pPr>
      <w:r>
        <w:t>Camper Registration – Summer Camp 2026</w:t>
      </w:r>
    </w:p>
    <w:p>
      <w:r>
        <w:t>Please complete this form in its entirety. Enrollment must be completed through the Step Up For Students Portal.</w:t>
      </w:r>
    </w:p>
    <w:p>
      <w:pPr>
        <w:pStyle w:val="Heading2"/>
      </w:pPr>
      <w:r>
        <w:t>Camper Information</w:t>
      </w:r>
    </w:p>
    <w:p>
      <w:r>
        <w:t>Camper Full Name: ________________________________</w:t>
      </w:r>
    </w:p>
    <w:p>
      <w:r>
        <w:t>Date of Birth: __________________ Age: __________</w:t>
      </w:r>
    </w:p>
    <w:p>
      <w:r>
        <w:t>Grade (Fall 2026): ______________________________</w:t>
      </w:r>
    </w:p>
    <w:p>
      <w:r>
        <w:t>Gender: ________________________________________</w:t>
      </w:r>
    </w:p>
    <w:p>
      <w:r>
        <w:t>Home Address: _________________________________</w:t>
      </w:r>
    </w:p>
    <w:p>
      <w:r>
        <w:t>City/State/Zip: ________________________________</w:t>
      </w:r>
    </w:p>
    <w:p>
      <w:r>
        <w:t>School Name: _________________________________</w:t>
      </w:r>
    </w:p>
    <w:p>
      <w:r>
        <w:t>T-Shirt Size: _________________________________</w:t>
      </w:r>
    </w:p>
    <w:p>
      <w:pPr>
        <w:pStyle w:val="Heading2"/>
      </w:pPr>
      <w:r>
        <w:t>Parent / Guardian Information</w:t>
      </w:r>
    </w:p>
    <w:p>
      <w:r>
        <w:t>Parent/Guardian Name: _________________________</w:t>
      </w:r>
    </w:p>
    <w:p>
      <w:r>
        <w:t>Relationship to Camper: _______________________</w:t>
      </w:r>
    </w:p>
    <w:p>
      <w:r>
        <w:t>Phone Number: ________________________________</w:t>
      </w:r>
    </w:p>
    <w:p>
      <w:r>
        <w:t>Alternate Phone Number: _______________________</w:t>
      </w:r>
    </w:p>
    <w:p>
      <w:r>
        <w:t>Email Address: _______________________________</w:t>
      </w:r>
    </w:p>
    <w:p>
      <w:r>
        <w:t>Emergency Contact Name: ______________________</w:t>
      </w:r>
    </w:p>
    <w:p>
      <w:r>
        <w:t>Emergency Contact Number: ____________________</w:t>
      </w:r>
    </w:p>
    <w:p>
      <w:pPr>
        <w:pStyle w:val="Heading2"/>
      </w:pPr>
      <w:r>
        <w:t>Medical Information</w:t>
      </w:r>
    </w:p>
    <w:p>
      <w:r>
        <w:t>Allergies: ___________________________________</w:t>
      </w:r>
    </w:p>
    <w:p/>
    <w:p>
      <w:r>
        <w:t>Current Medications: __________________________</w:t>
      </w:r>
    </w:p>
    <w:p/>
    <w:p>
      <w:r>
        <w:t>Medical Conditions or Diagnoses: ______________</w:t>
      </w:r>
    </w:p>
    <w:p/>
    <w:p>
      <w:r>
        <w:t>Special Accommodations or Support Needed: _____</w:t>
      </w:r>
    </w:p>
    <w:p/>
    <w:p>
      <w:r>
        <w:t>Does your child require medication during camp hours?  Yes ☐   No ☐</w:t>
      </w:r>
    </w:p>
    <w:p>
      <w:r>
        <w:t>Medication Instructions: ______________________</w:t>
      </w:r>
    </w:p>
    <w:p>
      <w:pPr>
        <w:pStyle w:val="Heading2"/>
      </w:pPr>
      <w:r>
        <w:t>Authorized Pick-Up List</w:t>
      </w:r>
    </w:p>
    <w:p>
      <w:r>
        <w:t>1. Name: __________________ Relationship: __________________ Phone: ________________</w:t>
      </w:r>
    </w:p>
    <w:p>
      <w:r>
        <w:t>2. Name: __________________ Relationship: __________________ Phone: ________________</w:t>
      </w:r>
    </w:p>
    <w:p>
      <w:r>
        <w:t>3. Name: __________________ Relationship: __________________ Phone: ________________</w:t>
      </w:r>
    </w:p>
    <w:p>
      <w:r>
        <w:t>4. Name: __________________ Relationship: __________________ Phone: ________________</w:t>
      </w:r>
    </w:p>
    <w:p>
      <w:pPr>
        <w:pStyle w:val="Heading2"/>
      </w:pPr>
      <w:r>
        <w:t>Camp Information</w:t>
      </w:r>
    </w:p>
    <w:p>
      <w:r>
        <w:t>Preferred Session: Morning ☐ Afternoon ☐ Full Day ☐</w:t>
      </w:r>
    </w:p>
    <w:p>
      <w:r>
        <w:t>Weeks Attending: Week 1 ☐ Week 2 ☐ Week 3 ☐ Week 4 ☐ Week 5 ☐ Week 6 ☐ Week 7 ☐</w:t>
      </w:r>
    </w:p>
    <w:p>
      <w:pPr>
        <w:pStyle w:val="Heading2"/>
      </w:pPr>
      <w:r>
        <w:t>Scholarship Information</w:t>
      </w:r>
    </w:p>
    <w:p>
      <w:r>
        <w:t>☐ My child qualifies for the FEU-UA Scholarship</w:t>
      </w:r>
    </w:p>
    <w:p>
      <w:r>
        <w:t>☐ I have completed Step Up enrollment</w:t>
      </w:r>
    </w:p>
    <w:p>
      <w:r>
        <w:t>☐ I need assistance with the Step Up Portal</w:t>
      </w:r>
    </w:p>
    <w:p>
      <w:pPr>
        <w:pStyle w:val="Heading2"/>
      </w:pPr>
      <w:r>
        <w:t>Parent Agreement</w:t>
      </w:r>
    </w:p>
    <w:p>
      <w:r>
        <w:t>I understand participation may include sports, swimming, field trips, and recreational activities.</w:t>
      </w:r>
    </w:p>
    <w:p>
      <w:r>
        <w:t>Parent/Guardian Signature: ____________________________</w:t>
      </w:r>
    </w:p>
    <w:p>
      <w:r>
        <w:t>Date: ________________________________________________</w:t>
      </w:r>
    </w:p>
    <w:p>
      <w:pPr>
        <w:pStyle w:val="Heading2"/>
      </w:pPr>
      <w:r>
        <w:t>Photo Release</w:t>
      </w:r>
    </w:p>
    <w:p>
      <w:r>
        <w:t>☐ Yes, I give permission for my child’s photos/videos to be used for camp promotions.</w:t>
      </w:r>
    </w:p>
    <w:p>
      <w:r>
        <w:t>☐ No, I do not give permission.</w:t>
      </w:r>
    </w:p>
    <w:p>
      <w:r>
        <w:t>Parent Signature: _____________________________________</w:t>
      </w:r>
    </w:p>
    <w:p>
      <w:r>
        <w:br/>
        <w:t>Camp Location: 4237 Salisbury Road, Jacksonville, FL</w:t>
      </w:r>
    </w:p>
    <w:p>
      <w:r>
        <w:t>Phone: 901-356-0714</w:t>
      </w:r>
    </w:p>
    <w:p>
      <w:r>
        <w:t>Email: elnora.greenberry@nationalkidsprogram.com</w:t>
      </w:r>
    </w:p>
    <w:p>
      <w:r>
        <w:t>Website: nationalkidsprogram.com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