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National Kids Program</w:t>
      </w:r>
    </w:p>
    <w:p>
      <w:pPr>
        <w:pStyle w:val="Heading2"/>
        <w:jc w:val="center"/>
      </w:pPr>
      <w:r>
        <w:t>Junior Counselor Application – Summer 2026</w:t>
      </w:r>
    </w:p>
    <w:p>
      <w:r>
        <w:t>Thank you for your interest in becoming a Junior Counselor with the National Kids Program. Please complete this application in its entirety.</w:t>
      </w:r>
    </w:p>
    <w:p>
      <w:pPr>
        <w:pStyle w:val="Heading2"/>
      </w:pPr>
      <w:r>
        <w:t>Applicant Information</w:t>
      </w:r>
    </w:p>
    <w:p>
      <w:r>
        <w:t>Full Name: __________________________________________</w:t>
      </w:r>
    </w:p>
    <w:p>
      <w:r>
        <w:t>Date of Birth: __________________ Age: ______________</w:t>
      </w:r>
    </w:p>
    <w:p>
      <w:r>
        <w:t>Phone Number: _____________________________________</w:t>
      </w:r>
    </w:p>
    <w:p>
      <w:r>
        <w:t>Email Address: _____________________________________</w:t>
      </w:r>
    </w:p>
    <w:p>
      <w:r>
        <w:t>Home Address: ______________________________________</w:t>
      </w:r>
    </w:p>
    <w:p>
      <w:r>
        <w:t>City/State/Zip: ____________________________________</w:t>
      </w:r>
    </w:p>
    <w:p>
      <w:r>
        <w:t>School Name: _______________________________________</w:t>
      </w:r>
    </w:p>
    <w:p>
      <w:r>
        <w:t>Current Grade: _____________________________________</w:t>
      </w:r>
    </w:p>
    <w:p>
      <w:pPr>
        <w:pStyle w:val="Heading2"/>
      </w:pPr>
      <w:r>
        <w:t>Eligibility Requirements</w:t>
      </w:r>
    </w:p>
    <w:p>
      <w:r>
        <w:t>☐ I am between the ages of 15–17</w:t>
      </w:r>
    </w:p>
    <w:p>
      <w:r>
        <w:t>☐ I qualify for the FEU-UA Scholarship through Step Up For Students</w:t>
      </w:r>
    </w:p>
    <w:p>
      <w:r>
        <w:t>☐ I can commit to 7 weeks of leadership training</w:t>
      </w:r>
    </w:p>
    <w:p>
      <w:r>
        <w:t>☐ I enjoy working with children</w:t>
      </w:r>
    </w:p>
    <w:p>
      <w:r>
        <w:t>☐ I understand this is a leadership opportunity requiring professionalism</w:t>
      </w:r>
    </w:p>
    <w:p>
      <w:pPr>
        <w:pStyle w:val="Heading2"/>
      </w:pPr>
      <w:r>
        <w:t>Preferred Shift</w:t>
      </w:r>
    </w:p>
    <w:p>
      <w:r>
        <w:t>☐ Morning Shift: 7:30 AM – 12:30 PM</w:t>
      </w:r>
    </w:p>
    <w:p>
      <w:r>
        <w:t>☐ Afternoon Shift: 12:00 PM – 4:45 PM</w:t>
      </w:r>
    </w:p>
    <w:p>
      <w:pPr>
        <w:pStyle w:val="Heading2"/>
      </w:pPr>
      <w:r>
        <w:t>Short Answer Questions</w:t>
      </w:r>
    </w:p>
    <w:p>
      <w:r>
        <w:t>Why would you like to become a Junior Counselor?</w:t>
      </w:r>
    </w:p>
    <w:p>
      <w:r>
        <w:t>______________________________________________________</w:t>
      </w:r>
    </w:p>
    <w:p>
      <w:r>
        <w:t>______________________________________________________</w:t>
      </w:r>
    </w:p>
    <w:p>
      <w:r>
        <w:t>______________________________________________________</w:t>
      </w:r>
    </w:p>
    <w:p/>
    <w:p>
      <w:r>
        <w:t>What skills or strengths would you bring to camp?</w:t>
      </w:r>
    </w:p>
    <w:p>
      <w:r>
        <w:t>______________________________________________________</w:t>
      </w:r>
    </w:p>
    <w:p>
      <w:r>
        <w:t>______________________________________________________</w:t>
      </w:r>
    </w:p>
    <w:p>
      <w:r>
        <w:t>______________________________________________________</w:t>
      </w:r>
    </w:p>
    <w:p>
      <w:pPr>
        <w:pStyle w:val="Heading2"/>
      </w:pPr>
      <w:r>
        <w:t>Experience Working With Children</w:t>
      </w:r>
    </w:p>
    <w:p>
      <w:r>
        <w:t>☐ Yes</w:t>
      </w:r>
    </w:p>
    <w:p>
      <w:r>
        <w:t>☐ No</w:t>
      </w:r>
    </w:p>
    <w:p/>
    <w:p>
      <w:r>
        <w:t>If yes, explain your experience:</w:t>
      </w:r>
    </w:p>
    <w:p>
      <w:r>
        <w:t>______________________________________________________</w:t>
      </w:r>
    </w:p>
    <w:p>
      <w:r>
        <w:t>______________________________________________________</w:t>
      </w:r>
    </w:p>
    <w:p>
      <w:pPr>
        <w:pStyle w:val="Heading2"/>
      </w:pPr>
      <w:r>
        <w:t>Leadership Commitment</w:t>
      </w:r>
    </w:p>
    <w:p>
      <w:r>
        <w:t>Junior Counselors who successfully complete the 7-week leadership program</w:t>
      </w:r>
    </w:p>
    <w:p>
      <w:r>
        <w:t>will receive a $500 scholarship award.</w:t>
      </w:r>
    </w:p>
    <w:p/>
    <w:p>
      <w:r>
        <w:t>Counselors are expected to:</w:t>
      </w:r>
    </w:p>
    <w:p>
      <w:r>
        <w:t>• Be respectful and dependable</w:t>
      </w:r>
    </w:p>
    <w:p>
      <w:r>
        <w:t>• Help supervise campers</w:t>
      </w:r>
    </w:p>
    <w:p>
      <w:r>
        <w:t>• Participate in activities</w:t>
      </w:r>
    </w:p>
    <w:p>
      <w:r>
        <w:t>• Demonstrate leadership and teamwork</w:t>
      </w:r>
    </w:p>
    <w:p>
      <w:r>
        <w:t>• Maintain a positive attitude</w:t>
      </w:r>
    </w:p>
    <w:p>
      <w:pPr>
        <w:pStyle w:val="Heading2"/>
      </w:pPr>
      <w:r>
        <w:t>References</w:t>
      </w:r>
    </w:p>
    <w:p>
      <w:r>
        <w:t>Reference #1 Name: _________________________________</w:t>
      </w:r>
    </w:p>
    <w:p>
      <w:r>
        <w:t>Relationship: _____________________________________</w:t>
      </w:r>
    </w:p>
    <w:p>
      <w:r>
        <w:t>Phone Number: ____________________________________</w:t>
      </w:r>
    </w:p>
    <w:p/>
    <w:p>
      <w:r>
        <w:t>Reference #2 Name: _________________________________</w:t>
      </w:r>
    </w:p>
    <w:p>
      <w:r>
        <w:t>Relationship: _____________________________________</w:t>
      </w:r>
    </w:p>
    <w:p>
      <w:r>
        <w:t>Phone Number: ____________________________________</w:t>
      </w:r>
    </w:p>
    <w:p>
      <w:pPr>
        <w:pStyle w:val="Heading2"/>
      </w:pPr>
      <w:r>
        <w:t>Parent / Guardian Approval</w:t>
      </w:r>
    </w:p>
    <w:p>
      <w:r>
        <w:t>I give permission for my child to participate in the National Kids Program</w:t>
      </w:r>
    </w:p>
    <w:p>
      <w:r>
        <w:t>Junior Counselor Leadership Program.</w:t>
      </w:r>
    </w:p>
    <w:p/>
    <w:p>
      <w:r>
        <w:t>Parent/Guardian Name: ______________________________</w:t>
      </w:r>
    </w:p>
    <w:p>
      <w:r>
        <w:t>Signature: _________________________________________</w:t>
      </w:r>
    </w:p>
    <w:p>
      <w:r>
        <w:t>Date: ______________________________________________</w:t>
      </w:r>
    </w:p>
    <w:p>
      <w:r>
        <w:br/>
        <w:t>Program Location: 4237 Salisbury Road, Jacksonville, FL</w:t>
      </w:r>
    </w:p>
    <w:p>
      <w:r>
        <w:t>Phone: 901-356-0714</w:t>
      </w:r>
    </w:p>
    <w:p>
      <w:r>
        <w:t>Email: elnora.greenberry@nationalkidsprogram.com</w:t>
      </w:r>
    </w:p>
    <w:p>
      <w:r>
        <w:t>Website: nationalkidsprogram.com</w:t>
      </w:r>
    </w:p>
    <w:p>
      <w:r>
        <w:t>Camp enrollment must be completed through the Step Up Portal.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